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young    </w:t>
      </w:r>
      <w:r>
        <w:t xml:space="preserve">   kind    </w:t>
      </w:r>
      <w:r>
        <w:t xml:space="preserve">   dirty    </w:t>
      </w:r>
      <w:r>
        <w:t xml:space="preserve">   thin    </w:t>
      </w:r>
      <w:r>
        <w:t xml:space="preserve">   fat    </w:t>
      </w:r>
      <w:r>
        <w:t xml:space="preserve">   cruel    </w:t>
      </w:r>
      <w:r>
        <w:t xml:space="preserve">   ugly    </w:t>
      </w:r>
      <w:r>
        <w:t xml:space="preserve">   red    </w:t>
      </w:r>
      <w:r>
        <w:t xml:space="preserve">   thick    </w:t>
      </w:r>
      <w:r>
        <w:t xml:space="preserve">   scared    </w:t>
      </w:r>
      <w:r>
        <w:t xml:space="preserve">   brave    </w:t>
      </w:r>
      <w:r>
        <w:t xml:space="preserve">   fragile    </w:t>
      </w:r>
      <w:r>
        <w:t xml:space="preserve">   weak    </w:t>
      </w:r>
      <w:r>
        <w:t xml:space="preserve">   strong    </w:t>
      </w:r>
      <w:r>
        <w:t xml:space="preserve">   hard    </w:t>
      </w:r>
      <w:r>
        <w:t xml:space="preserve">   soft    </w:t>
      </w:r>
      <w:r>
        <w:t xml:space="preserve">   pretty    </w:t>
      </w:r>
      <w:r>
        <w:t xml:space="preserve">   angry    </w:t>
      </w:r>
      <w:r>
        <w:t xml:space="preserve">   curly    </w:t>
      </w:r>
      <w:r>
        <w:t xml:space="preserve">   stripey    </w:t>
      </w:r>
      <w:r>
        <w:t xml:space="preserve">   white    </w:t>
      </w:r>
      <w:r>
        <w:t xml:space="preserve">   black    </w:t>
      </w:r>
      <w:r>
        <w:t xml:space="preserve">   grey    </w:t>
      </w:r>
      <w:r>
        <w:t xml:space="preserve">   heavy    </w:t>
      </w:r>
      <w:r>
        <w:t xml:space="preserve">   short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2021-10-11T00:38:43Z</dcterms:created>
  <dcterms:modified xsi:type="dcterms:W3CDTF">2021-10-11T00:38:43Z</dcterms:modified>
</cp:coreProperties>
</file>