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INTERESTING    </w:t>
      </w:r>
      <w:r>
        <w:t xml:space="preserve">   CONFIDENT    </w:t>
      </w:r>
      <w:r>
        <w:t xml:space="preserve">   HADWORKING    </w:t>
      </w:r>
      <w:r>
        <w:t xml:space="preserve">   DYNAMIC    </w:t>
      </w:r>
      <w:r>
        <w:t xml:space="preserve">   ENTHUSIASTIC    </w:t>
      </w:r>
      <w:r>
        <w:t xml:space="preserve">   MOTIVATED    </w:t>
      </w:r>
      <w:r>
        <w:t xml:space="preserve">   IMAGINATIVE    </w:t>
      </w:r>
      <w:r>
        <w:t xml:space="preserve">   ENERGETIC    </w:t>
      </w:r>
      <w:r>
        <w:t xml:space="preserve">   CURIOUS    </w:t>
      </w:r>
      <w:r>
        <w:t xml:space="preserve">   OPTIMISTIC    </w:t>
      </w:r>
      <w:r>
        <w:t xml:space="preserve">   RESPONSIBLE    </w:t>
      </w:r>
      <w:r>
        <w:t xml:space="preserve">   BRAVE    </w:t>
      </w:r>
      <w:r>
        <w:t xml:space="preserve">   INTELLIGENT    </w:t>
      </w:r>
      <w:r>
        <w:t xml:space="preserve">   HONEST    </w:t>
      </w:r>
      <w:r>
        <w:t xml:space="preserve">   SKILLED    </w:t>
      </w:r>
      <w:r>
        <w:t xml:space="preserve">   HELPFUL    </w:t>
      </w:r>
      <w:r>
        <w:t xml:space="preserve">   SPORTY    </w:t>
      </w:r>
      <w:r>
        <w:t xml:space="preserve">   ADVENTUROUS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2021-10-11T00:38:51Z</dcterms:created>
  <dcterms:modified xsi:type="dcterms:W3CDTF">2021-10-11T00:38:51Z</dcterms:modified>
</cp:coreProperties>
</file>