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GIGANTIC    </w:t>
      </w:r>
      <w:r>
        <w:t xml:space="preserve">   BEAUTIFUL    </w:t>
      </w:r>
      <w:r>
        <w:t xml:space="preserve">   EMBARRASSED    </w:t>
      </w:r>
      <w:r>
        <w:t xml:space="preserve">   SCARY    </w:t>
      </w:r>
      <w:r>
        <w:t xml:space="preserve">   KIND    </w:t>
      </w:r>
      <w:r>
        <w:t xml:space="preserve">   GENTLE    </w:t>
      </w:r>
      <w:r>
        <w:t xml:space="preserve">   WONDERFUL    </w:t>
      </w:r>
      <w:r>
        <w:t xml:space="preserve">   HANDSOME    </w:t>
      </w:r>
      <w:r>
        <w:t xml:space="preserve">   LAZY    </w:t>
      </w:r>
      <w:r>
        <w:t xml:space="preserve">   HAPPY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2021-10-12T20:41:19Z</dcterms:created>
  <dcterms:modified xsi:type="dcterms:W3CDTF">2021-10-12T20:41:19Z</dcterms:modified>
</cp:coreProperties>
</file>