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shocking    </w:t>
      </w:r>
      <w:r>
        <w:t xml:space="preserve">   little    </w:t>
      </w:r>
      <w:r>
        <w:t xml:space="preserve">   freezing    </w:t>
      </w:r>
      <w:r>
        <w:t xml:space="preserve">   steamy    </w:t>
      </w:r>
      <w:r>
        <w:t xml:space="preserve">   confusing    </w:t>
      </w:r>
      <w:r>
        <w:t xml:space="preserve">   last    </w:t>
      </w:r>
      <w:r>
        <w:t xml:space="preserve">   two    </w:t>
      </w:r>
      <w:r>
        <w:t xml:space="preserve">   hot    </w:t>
      </w:r>
      <w:r>
        <w:t xml:space="preserve">   beautiful    </w:t>
      </w:r>
      <w:r>
        <w:t xml:space="preserve">   Quantitative    </w:t>
      </w:r>
      <w:r>
        <w:t xml:space="preserve">   descriptive    </w:t>
      </w:r>
      <w:r>
        <w:t xml:space="preserve">   millions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2021-10-12T20:41:28Z</dcterms:created>
  <dcterms:modified xsi:type="dcterms:W3CDTF">2021-10-12T20:41:28Z</dcterms:modified>
</cp:coreProperties>
</file>