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ADJECTIVES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viejo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bella/hermosa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limpio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nuevo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tonto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guapo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bajo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delgado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joven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pequeño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lindo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gordo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grande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inteligente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ADJECTIVES</dc:title>
  <dcterms:created xsi:type="dcterms:W3CDTF">2021-10-11T00:39:46Z</dcterms:created>
  <dcterms:modified xsi:type="dcterms:W3CDTF">2021-10-11T00:39:46Z</dcterms:modified>
</cp:coreProperties>
</file>