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helpless man could not move at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so rude; he didn't even greet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knife was blunt but it cut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rough rocks cut my feet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school uniform's main colour is maroon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mushy peas tasted awful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furious teacher marched angrily out the classroom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pie we had last night was disgusting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moved gracefully on the stage; he performance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has an artificial leather handbag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teacher said I am very musical and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handsome prince smiled and winked at Cinderella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lived happily in their enormous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vicious animal bit down 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2021-10-11T00:39:51Z</dcterms:created>
  <dcterms:modified xsi:type="dcterms:W3CDTF">2021-10-11T00:39:51Z</dcterms:modified>
</cp:coreProperties>
</file>