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salty    </w:t>
      </w:r>
      <w:r>
        <w:t xml:space="preserve">   large    </w:t>
      </w:r>
      <w:r>
        <w:t xml:space="preserve">   oily    </w:t>
      </w:r>
      <w:r>
        <w:t xml:space="preserve">   bitter    </w:t>
      </w:r>
      <w:r>
        <w:t xml:space="preserve">   sweet    </w:t>
      </w:r>
      <w:r>
        <w:t xml:space="preserve">   excited    </w:t>
      </w:r>
      <w:r>
        <w:t xml:space="preserve">   sour    </w:t>
      </w:r>
      <w:r>
        <w:t xml:space="preserve">   confused    </w:t>
      </w:r>
      <w:r>
        <w:t xml:space="preserve">   round    </w:t>
      </w:r>
      <w:r>
        <w:t xml:space="preserve">   lonely    </w:t>
      </w:r>
      <w:r>
        <w:t xml:space="preserve">   scared    </w:t>
      </w:r>
      <w:r>
        <w:t xml:space="preserve">   spicy    </w:t>
      </w:r>
      <w:r>
        <w:t xml:space="preserve">   purple    </w:t>
      </w:r>
      <w:r>
        <w:t xml:space="preserve">   rough    </w:t>
      </w:r>
      <w:r>
        <w:t xml:space="preserve">   tiny    </w:t>
      </w:r>
      <w:r>
        <w:t xml:space="preserve">   angry    </w:t>
      </w:r>
      <w:r>
        <w:t xml:space="preserve">   happy    </w:t>
      </w:r>
      <w:r>
        <w:t xml:space="preserve">   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2021-10-11T00:38:51Z</dcterms:created>
  <dcterms:modified xsi:type="dcterms:W3CDTF">2021-10-11T00:38:51Z</dcterms:modified>
</cp:coreProperties>
</file>