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ADJECTIVES ENDING IN '-ING- &amp; '-ED'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irritating    </w:t>
      </w:r>
      <w:r>
        <w:t xml:space="preserve">   irritated    </w:t>
      </w:r>
      <w:r>
        <w:t xml:space="preserve">   confusing    </w:t>
      </w:r>
      <w:r>
        <w:t xml:space="preserve">   confused    </w:t>
      </w:r>
      <w:r>
        <w:t xml:space="preserve">   worrying    </w:t>
      </w:r>
      <w:r>
        <w:t xml:space="preserve">   worried    </w:t>
      </w:r>
      <w:r>
        <w:t xml:space="preserve">   loving    </w:t>
      </w:r>
      <w:r>
        <w:t xml:space="preserve">   loved    </w:t>
      </w:r>
      <w:r>
        <w:t xml:space="preserve">   disgusting    </w:t>
      </w:r>
      <w:r>
        <w:t xml:space="preserve">   disgusted    </w:t>
      </w:r>
      <w:r>
        <w:t xml:space="preserve">   tiring    </w:t>
      </w:r>
      <w:r>
        <w:t xml:space="preserve">   tired    </w:t>
      </w:r>
      <w:r>
        <w:t xml:space="preserve">   boring    </w:t>
      </w:r>
      <w:r>
        <w:t xml:space="preserve">   bored    </w:t>
      </w:r>
      <w:r>
        <w:t xml:space="preserve">   relaxing    </w:t>
      </w:r>
      <w:r>
        <w:t xml:space="preserve">   relaxed    </w:t>
      </w:r>
      <w:r>
        <w:t xml:space="preserve">   encouraging    </w:t>
      </w:r>
      <w:r>
        <w:t xml:space="preserve">   encouraged    </w:t>
      </w:r>
      <w:r>
        <w:t xml:space="preserve">   amusing    </w:t>
      </w:r>
      <w:r>
        <w:t xml:space="preserve">   amused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ENDING IN '-ING- &amp; '-ED'</dc:title>
  <dcterms:created xsi:type="dcterms:W3CDTF">2021-10-12T20:41:54Z</dcterms:created>
  <dcterms:modified xsi:type="dcterms:W3CDTF">2021-10-12T20:41:54Z</dcterms:modified>
</cp:coreProperties>
</file>