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FOR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CHEAP    </w:t>
      </w:r>
      <w:r>
        <w:t xml:space="preserve">   EXPENSIVE    </w:t>
      </w:r>
      <w:r>
        <w:t xml:space="preserve">   SMALL    </w:t>
      </w:r>
      <w:r>
        <w:t xml:space="preserve">   BIG    </w:t>
      </w:r>
      <w:r>
        <w:t xml:space="preserve">   DIRTY    </w:t>
      </w:r>
      <w:r>
        <w:t xml:space="preserve">   CLEAN    </w:t>
      </w:r>
      <w:r>
        <w:t xml:space="preserve">   STRESSFUL    </w:t>
      </w:r>
      <w:r>
        <w:t xml:space="preserve">   RELAXING    </w:t>
      </w:r>
      <w:r>
        <w:t xml:space="preserve">   DANGEROUS    </w:t>
      </w:r>
      <w:r>
        <w:t xml:space="preserve">   SAFE    </w:t>
      </w:r>
      <w:r>
        <w:t xml:space="preserve">   TRADITIONAL    </w:t>
      </w:r>
      <w:r>
        <w:t xml:space="preserve">   MODERN    </w:t>
      </w:r>
      <w:r>
        <w:t xml:space="preserve">   EXCITING    </w:t>
      </w:r>
      <w:r>
        <w:t xml:space="preserve">   BORING    </w:t>
      </w:r>
      <w:r>
        <w:t xml:space="preserve">   UGLY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FOR CITIES</dc:title>
  <dcterms:created xsi:type="dcterms:W3CDTF">2021-10-11T00:38:46Z</dcterms:created>
  <dcterms:modified xsi:type="dcterms:W3CDTF">2021-10-11T00:38:46Z</dcterms:modified>
</cp:coreProperties>
</file>