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 FOR GOOD AND BAD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trompeur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effrayant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courageux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raisonnable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extraordinaire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 a mauvais caractère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malheureux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colère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égoïste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diabolique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FOR GOOD AND BAD CHARACTERS </dc:title>
  <dcterms:created xsi:type="dcterms:W3CDTF">2021-10-11T00:39:41Z</dcterms:created>
  <dcterms:modified xsi:type="dcterms:W3CDTF">2021-10-11T00:39:41Z</dcterms:modified>
</cp:coreProperties>
</file>