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Diego is kind and helps everyone. He is F_________.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 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funny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Everyone agrees that Alberto is a really nice person. He is really L___________________.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boring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Martina is good at everything at school! She is C_____________.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Manuel likes Jorge more than all his other friends. Jorge is a  S_______ friend.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noisy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2021-10-11T00:38:50Z</dcterms:created>
  <dcterms:modified xsi:type="dcterms:W3CDTF">2021-10-11T00:38:50Z</dcterms:modified>
</cp:coreProperties>
</file>