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adventurous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thin,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redheaded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ambitious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happy-go-lucky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blonde</w:t>
            </w:r>
          </w:p>
        </w:tc>
      </w:tr>
    </w:tbl>
    <w:p>
      <w:pPr>
        <w:pStyle w:val="WordBankMedium"/>
      </w:pPr>
      <w:r>
        <w:t xml:space="preserve">   atrevido    </w:t>
      </w:r>
      <w:r>
        <w:t xml:space="preserve">   perezoso    </w:t>
      </w:r>
      <w:r>
        <w:t xml:space="preserve">   feroz    </w:t>
      </w:r>
      <w:r>
        <w:t xml:space="preserve">   amable    </w:t>
      </w:r>
      <w:r>
        <w:t xml:space="preserve">   antipatico    </w:t>
      </w:r>
      <w:r>
        <w:t xml:space="preserve">   simpatico    </w:t>
      </w:r>
      <w:r>
        <w:t xml:space="preserve">   alto    </w:t>
      </w:r>
      <w:r>
        <w:t xml:space="preserve">   baja    </w:t>
      </w:r>
      <w:r>
        <w:t xml:space="preserve">   rubio    </w:t>
      </w:r>
      <w:r>
        <w:t xml:space="preserve">   pelirrojo    </w:t>
      </w:r>
      <w:r>
        <w:t xml:space="preserve">   flaco    </w:t>
      </w:r>
      <w:r>
        <w:t xml:space="preserve">   delgado    </w:t>
      </w:r>
      <w:r>
        <w:t xml:space="preserve">   gordo    </w:t>
      </w:r>
      <w:r>
        <w:t xml:space="preserve">   grueso    </w:t>
      </w:r>
      <w:r>
        <w:t xml:space="preserve">   trabajadora    </w:t>
      </w:r>
      <w:r>
        <w:t xml:space="preserve">   perezoso    </w:t>
      </w:r>
      <w:r>
        <w:t xml:space="preserve">   ambicioso    </w:t>
      </w:r>
      <w:r>
        <w:t xml:space="preserve">   alegre    </w:t>
      </w:r>
      <w:r>
        <w:t xml:space="preserve">   deprimido    </w:t>
      </w:r>
      <w:r>
        <w:t xml:space="preserve">   enojado    </w:t>
      </w:r>
      <w:r>
        <w:t xml:space="preserve">   triste    </w:t>
      </w:r>
      <w:r>
        <w:t xml:space="preserve">   feo    </w:t>
      </w:r>
      <w:r>
        <w:t xml:space="preserve">   atractivo    </w:t>
      </w:r>
      <w:r>
        <w:t xml:space="preserve">   talentoso    </w:t>
      </w:r>
      <w:r>
        <w:t xml:space="preserve">   inteligente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2021-10-11T00:39:27Z</dcterms:created>
  <dcterms:modified xsi:type="dcterms:W3CDTF">2021-10-11T00:39:27Z</dcterms:modified>
</cp:coreProperties>
</file>