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CASTAÑO    </w:t>
      </w:r>
      <w:r>
        <w:t xml:space="preserve">   RUBIO    </w:t>
      </w:r>
      <w:r>
        <w:t xml:space="preserve">   AZUL    </w:t>
      </w:r>
      <w:r>
        <w:t xml:space="preserve">   VERDE    </w:t>
      </w:r>
      <w:r>
        <w:t xml:space="preserve">   BAJITO    </w:t>
      </w:r>
      <w:r>
        <w:t xml:space="preserve">   BAJITA    </w:t>
      </w:r>
      <w:r>
        <w:t xml:space="preserve">   ALTO    </w:t>
      </w:r>
      <w:r>
        <w:t xml:space="preserve">   BAJO    </w:t>
      </w:r>
      <w:r>
        <w:t xml:space="preserve">   OJOS    </w:t>
      </w:r>
      <w:r>
        <w:t xml:space="preserve">   CABELLO    </w:t>
      </w:r>
      <w:r>
        <w:t xml:space="preserve">   PELO    </w:t>
      </w:r>
      <w:r>
        <w:t xml:space="preserve">   MEDIANO    </w:t>
      </w:r>
      <w:r>
        <w:t xml:space="preserve">   LARGO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2021-10-11T00:39:14Z</dcterms:created>
  <dcterms:modified xsi:type="dcterms:W3CDTF">2021-10-11T00:39:14Z</dcterms:modified>
</cp:coreProperties>
</file>