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ADKJ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the Jaipuri skill of inlaying delicate fillets of copper in wood.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festival in south India, as well as the name of a ‘sweet delicacy’ and a ‘non-sweet delicacy’.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Munsi Premchand’s pen-name for his Urdu writings.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king established the Saka era, on which is based a calendar which is still in use.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important radioactive chemcial element that is obtained from monoxite, a yield of the sands of Malabar.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Indian filmstar whose wax statue was erected in Madam Tussaud's museum, London in 2000.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Parsi gentleman from Mumbai, went on to become an international music star.  We know him better as ___________.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______ is the Kashmiri art of papier mache. (4, 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ancient city was the home of the scholar sages Kapila, Gargi and Maitreyi.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Neel Mahal lake palace is located in this former princely state.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Goan curry, contains white poppy seeds, coconut, spices, dried red chillies.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woman (she’s an Indian) to climb Mt Everest twice.(7, 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Buddha preached in this language.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Guru compiled the Adi Granth, the holy book of the Sikhs. (5, 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 numerals were taken to the west by the Arabs and called ‘Arabic numerals’. What did the Arabs themselves call these numerals? (6)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south India’s biggest stars, he struggled in his early years and even worked as a bus conductor.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Kumbha Mela is celebrated once in 12 years at one of the four holy cities. Prayag, Hardwar and Ujjaini are three. Name the fourth City.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'Operation Vijay' was code-name for two major Army operations. One was for Goa and the other one was _________.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Air Chief to receive the honour of “Marshal”. (5, 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final incarnation of Lord Vishnu in his Dashavatara. (5) </w:t>
            </w:r>
          </w:p>
        </w:tc>
      </w:tr>
    </w:tbl>
    <w:p>
      <w:pPr>
        <w:pStyle w:val="WordBankMedium"/>
      </w:pPr>
      <w:r>
        <w:t xml:space="preserve">   TRIPURA    </w:t>
      </w:r>
      <w:r>
        <w:t xml:space="preserve">   KARIKAMDARI    </w:t>
      </w:r>
      <w:r>
        <w:t xml:space="preserve">   SANTOSHYADAV    </w:t>
      </w:r>
      <w:r>
        <w:t xml:space="preserve">   MITHILA    </w:t>
      </w:r>
      <w:r>
        <w:t xml:space="preserve">   MAGADHI    </w:t>
      </w:r>
      <w:r>
        <w:t xml:space="preserve">   KARGIL    </w:t>
      </w:r>
      <w:r>
        <w:t xml:space="preserve">   ARJANDEV    </w:t>
      </w:r>
      <w:r>
        <w:t xml:space="preserve">   AMITABH    </w:t>
      </w:r>
      <w:r>
        <w:t xml:space="preserve">   PONGAL    </w:t>
      </w:r>
      <w:r>
        <w:t xml:space="preserve">   THORIUM    </w:t>
      </w:r>
      <w:r>
        <w:t xml:space="preserve">   XACUTI    </w:t>
      </w:r>
      <w:r>
        <w:t xml:space="preserve">   TARAKASHI    </w:t>
      </w:r>
      <w:r>
        <w:t xml:space="preserve">   QUEEN    </w:t>
      </w:r>
      <w:r>
        <w:t xml:space="preserve">   KALKI    </w:t>
      </w:r>
      <w:r>
        <w:t xml:space="preserve">   KANISHKA    </w:t>
      </w:r>
      <w:r>
        <w:t xml:space="preserve">   ARJUNSINGH    </w:t>
      </w:r>
      <w:r>
        <w:t xml:space="preserve">   NAWABRAI    </w:t>
      </w:r>
      <w:r>
        <w:t xml:space="preserve">   RAJNIKANT    </w:t>
      </w:r>
      <w:r>
        <w:t xml:space="preserve">   NASIK    </w:t>
      </w:r>
      <w:r>
        <w:t xml:space="preserve">   HINDSA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ADKJ INDIA CROSSWORD</dc:title>
  <dcterms:created xsi:type="dcterms:W3CDTF">2021-10-11T00:38:59Z</dcterms:created>
  <dcterms:modified xsi:type="dcterms:W3CDTF">2021-10-11T00:38:59Z</dcterms:modified>
</cp:coreProperties>
</file>