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Extensive assistance for toileting is guest toileted self but need my help to wipe/_____ 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reminded the guest to lock brakes and hold onto the chair without touching him is supervision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delivered the tray, opened milk, cut up meat and buttered bread.  Guest put all food and fluids in mouth and I did not remind to eat is _____ for 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guided the guest to pull up clothing.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pulled up side rail, but did not give instruction related to bed mobility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Extensive assistance is _____ and muscle supporting any weight at any level during the ADL.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Independent for transfer is I placed walker next to bed but did not give _____ related to transfer.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lifted guest legs into bed is _____ _____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Guest's feet were on floor during transfer and I felt guest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reminded the guest it was time to go toilet.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Total care for transfer is Guest did _____ _____ _____, feet not on floor during transfer.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Guest used urinal and all I did was empty it is example of independent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Supervision assistance is the guest is able to complete the ADL, but he/she needed me to watch over him/her for _____ or to remind to complete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lifted the guest towards the HOB to reposition guest with no help from guest.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Limited bed mobility is I guided guest arm to side rail so they could _____ self in bed.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ADLs</dc:title>
  <dcterms:created xsi:type="dcterms:W3CDTF">2021-10-11T00:39:42Z</dcterms:created>
  <dcterms:modified xsi:type="dcterms:W3CDTF">2021-10-11T00:39:42Z</dcterms:modified>
</cp:coreProperties>
</file>