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ADL's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a person gets to the edge of the bed is part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Talking, but no Touching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Cannot participate in any ADL's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staff lifts arm into sleeve it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a resident moves when not in the room is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Late loss ADL's determine...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resident eats, but you need to hold the glass to their mouth for them to drink...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transfer with a lift is..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 resident does not need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 toileting and bathing, code for the most-------part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Staff cues the resident to go to meals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Toileting only includes how they transfer--true or false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Number of Late Loss ADL's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ADL's</dc:title>
  <dcterms:created xsi:type="dcterms:W3CDTF">2021-10-11T00:38:36Z</dcterms:created>
  <dcterms:modified xsi:type="dcterms:W3CDTF">2021-10-11T00:38:36Z</dcterms:modified>
</cp:coreProperties>
</file>