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ADMONISH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ADDRESS SOMEONE IN A WAY AS 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EXPRESS YOUR 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POINT OUT AND CIRITICSE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HARSHLY CUT SOMEONE DOWN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POINT OUT THE FAULTS OF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 DISAPPROVAL OR CRITICISM OF SOMEONE BECAUSE OF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FAULT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REBUKE OR REPRIMAND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HARASS OR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CORRECT VERY GENTLY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ADMONISH</dc:title>
  <dcterms:created xsi:type="dcterms:W3CDTF">2021-10-11T00:39:51Z</dcterms:created>
  <dcterms:modified xsi:type="dcterms:W3CDTF">2021-10-11T00:39:51Z</dcterms:modified>
</cp:coreProperties>
</file>