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ADM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managing yout actions in relation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effects of the work environment on the health of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physical area in which a worker preforms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rank in order of importance or urgency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Personal information management software for managing appointments, contacts, and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person, sound, or event that distracts you or stops you from doing 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Steps to follow in times of trouble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repetitve strain injury that can occur when stress is placed on the hands, wrists, or arms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activities designed to promote good physical and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Arranged by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Departure or flight, the clearing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off, delay intentionally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happening again after an interval or periodically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to determine parts, qualities, operations, or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electrical outlet that controls sharp increases in electricity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 Chapter 9</dc:title>
  <dcterms:created xsi:type="dcterms:W3CDTF">2021-10-11T00:38:30Z</dcterms:created>
  <dcterms:modified xsi:type="dcterms:W3CDTF">2021-10-11T00:38:30Z</dcterms:modified>
</cp:coreProperties>
</file>