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ADOLPH RUPP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Rupp's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UK played when Adolph Rupp coached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UK conference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Rupp's college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UK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"Those gamblers couln't touch my boys with a ten foot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Rupp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Adolph went to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Rupp's fabulous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Rupp coached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Rupp's Fabulous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Bowl game that UK basketball played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Won four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Scandal that affected Rupp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Rupp's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 in the brown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Numer of NITs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Numer of seasons Rupp coached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Color of Rupp's suit</w:t>
            </w:r>
          </w:p>
        </w:tc>
      </w:tr>
    </w:tbl>
    <w:p>
      <w:pPr>
        <w:pStyle w:val="WordBankLarge"/>
      </w:pPr>
      <w:r>
        <w:t xml:space="preserve">   Halstead    </w:t>
      </w:r>
      <w:r>
        <w:t xml:space="preserve">   UniversityofKentucky    </w:t>
      </w:r>
      <w:r>
        <w:t xml:space="preserve">   PhogAllen    </w:t>
      </w:r>
      <w:r>
        <w:t xml:space="preserve">   five    </w:t>
      </w:r>
      <w:r>
        <w:t xml:space="preserve">   UniversityofKansas    </w:t>
      </w:r>
      <w:r>
        <w:t xml:space="preserve">   Pointshaving    </w:t>
      </w:r>
      <w:r>
        <w:t xml:space="preserve">   RuppArena    </w:t>
      </w:r>
      <w:r>
        <w:t xml:space="preserve">   pole    </w:t>
      </w:r>
      <w:r>
        <w:t xml:space="preserve">   HalsteadHighSchool    </w:t>
      </w:r>
      <w:r>
        <w:t xml:space="preserve">   NCAAtournaments    </w:t>
      </w:r>
      <w:r>
        <w:t xml:space="preserve">   One    </w:t>
      </w:r>
      <w:r>
        <w:t xml:space="preserve">   SEC    </w:t>
      </w:r>
      <w:r>
        <w:t xml:space="preserve">   fortytwo    </w:t>
      </w:r>
      <w:r>
        <w:t xml:space="preserve">   Brown    </w:t>
      </w:r>
      <w:r>
        <w:t xml:space="preserve">   Suit    </w:t>
      </w:r>
      <w:r>
        <w:t xml:space="preserve">   MemorialColiseum    </w:t>
      </w:r>
      <w:r>
        <w:t xml:space="preserve">   BillSpivey    </w:t>
      </w:r>
      <w:r>
        <w:t xml:space="preserve">   Frederick    </w:t>
      </w:r>
      <w:r>
        <w:t xml:space="preserve">   Sugar    </w:t>
      </w:r>
      <w:r>
        <w:t xml:space="preserve">   Gunney sack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ADOLPH RUPP </dc:title>
  <dcterms:created xsi:type="dcterms:W3CDTF">2021-10-11T00:39:58Z</dcterms:created>
  <dcterms:modified xsi:type="dcterms:W3CDTF">2021-10-11T00:39:58Z</dcterms:modified>
</cp:coreProperties>
</file>