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ADORABLE REPRESENTATIVE MC FOR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Jung Hoseok    </w:t>
      </w:r>
      <w:r>
        <w:t xml:space="preserve">   Taejin    </w:t>
      </w:r>
      <w:r>
        <w:t xml:space="preserve">   Sope    </w:t>
      </w:r>
      <w:r>
        <w:t xml:space="preserve">   Jikook    </w:t>
      </w:r>
      <w:r>
        <w:t xml:space="preserve">   Namjin    </w:t>
      </w:r>
      <w:r>
        <w:t xml:space="preserve">   Vmin    </w:t>
      </w:r>
      <w:r>
        <w:t xml:space="preserve">   Taekook    </w:t>
      </w:r>
      <w:r>
        <w:t xml:space="preserve">   Forever Young    </w:t>
      </w:r>
      <w:r>
        <w:t xml:space="preserve">   Tata    </w:t>
      </w:r>
      <w:r>
        <w:t xml:space="preserve">   We are Bulletproof    </w:t>
      </w:r>
      <w:r>
        <w:t xml:space="preserve">   Army    </w:t>
      </w:r>
      <w:r>
        <w:t xml:space="preserve">   Taehyung    </w:t>
      </w:r>
      <w:r>
        <w:t xml:space="preserve">   Kim Namjoon    </w:t>
      </w:r>
      <w:r>
        <w:t xml:space="preserve">   Dionysus    </w:t>
      </w:r>
      <w:r>
        <w:t xml:space="preserve">   Mikrokosmos    </w:t>
      </w:r>
      <w:r>
        <w:t xml:space="preserve">   Seokjin    </w:t>
      </w:r>
      <w:r>
        <w:t xml:space="preserve">   Jeongguk    </w:t>
      </w:r>
      <w:r>
        <w:t xml:space="preserve">   Min Yoongi    </w:t>
      </w:r>
      <w:r>
        <w:t xml:space="preserve">   Chimmy    </w:t>
      </w:r>
      <w:r>
        <w:t xml:space="preserve">   Cooky    </w:t>
      </w:r>
      <w:r>
        <w:t xml:space="preserve">   Bangtan Sonyeondan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ADORABLE REPRESENTATIVE MC FOR YOUTH</dc:title>
  <dcterms:created xsi:type="dcterms:W3CDTF">2021-10-11T00:40:48Z</dcterms:created>
  <dcterms:modified xsi:type="dcterms:W3CDTF">2021-10-11T00:40:48Z</dcterms:modified>
</cp:coreProperties>
</file>