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Arbitration    </w:t>
      </w:r>
      <w:r>
        <w:t xml:space="preserve">   Collaborative    </w:t>
      </w:r>
      <w:r>
        <w:t xml:space="preserve">   Competitive    </w:t>
      </w:r>
      <w:r>
        <w:t xml:space="preserve">   Conflict    </w:t>
      </w:r>
      <w:r>
        <w:t xml:space="preserve">   Court    </w:t>
      </w:r>
      <w:r>
        <w:t xml:space="preserve">   Dance    </w:t>
      </w:r>
      <w:r>
        <w:t xml:space="preserve">   Data    </w:t>
      </w:r>
      <w:r>
        <w:t xml:space="preserve">   Deescalation    </w:t>
      </w:r>
      <w:r>
        <w:t xml:space="preserve">   Directive    </w:t>
      </w:r>
      <w:r>
        <w:t xml:space="preserve">   Disagreement    </w:t>
      </w:r>
      <w:r>
        <w:t xml:space="preserve">   Dispute    </w:t>
      </w:r>
      <w:r>
        <w:t xml:space="preserve">   Escalation    </w:t>
      </w:r>
      <w:r>
        <w:t xml:space="preserve">   Externals    </w:t>
      </w:r>
      <w:r>
        <w:t xml:space="preserve">   Forgiveness    </w:t>
      </w:r>
      <w:r>
        <w:t xml:space="preserve">   Game    </w:t>
      </w:r>
      <w:r>
        <w:t xml:space="preserve">   Homeboy    </w:t>
      </w:r>
      <w:r>
        <w:t xml:space="preserve">   Information    </w:t>
      </w:r>
      <w:r>
        <w:t xml:space="preserve">   Interests    </w:t>
      </w:r>
      <w:r>
        <w:t xml:space="preserve">   Litigation    </w:t>
      </w:r>
      <w:r>
        <w:t xml:space="preserve">   Mediation    </w:t>
      </w:r>
      <w:r>
        <w:t xml:space="preserve">   Metaphors    </w:t>
      </w:r>
      <w:r>
        <w:t xml:space="preserve">   Moods    </w:t>
      </w:r>
      <w:r>
        <w:t xml:space="preserve">   Negotiation    </w:t>
      </w:r>
      <w:r>
        <w:t xml:space="preserve">   Relationships    </w:t>
      </w:r>
      <w:r>
        <w:t xml:space="preserve">   Structure    </w:t>
      </w:r>
      <w:r>
        <w:t xml:space="preserve">   Transactional    </w:t>
      </w:r>
      <w:r>
        <w:t xml:space="preserve">   Transformative    </w:t>
      </w:r>
      <w:r>
        <w:t xml:space="preserve">   Trial    </w:t>
      </w:r>
      <w:r>
        <w:t xml:space="preserve">   Values    </w:t>
      </w:r>
      <w:r>
        <w:t xml:space="preserve">   Verbal Judo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 terms</dc:title>
  <dcterms:created xsi:type="dcterms:W3CDTF">2021-10-11T00:40:22Z</dcterms:created>
  <dcterms:modified xsi:type="dcterms:W3CDTF">2021-10-11T00:40:22Z</dcterms:modified>
</cp:coreProperties>
</file>