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 SERVICES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ANALYST    </w:t>
      </w:r>
      <w:r>
        <w:t xml:space="preserve">   SUPERVISOR    </w:t>
      </w:r>
      <w:r>
        <w:t xml:space="preserve">   SPRING    </w:t>
      </w:r>
      <w:r>
        <w:t xml:space="preserve">   SOCIAL WORKER    </w:t>
      </w:r>
      <w:r>
        <w:t xml:space="preserve">   RECIPIENT    </w:t>
      </w:r>
      <w:r>
        <w:t xml:space="preserve">   QA UNIT    </w:t>
      </w:r>
      <w:r>
        <w:t xml:space="preserve">   PUBLIC GUARDIAN    </w:t>
      </w:r>
      <w:r>
        <w:t xml:space="preserve">   PUBLIC AUTHORITY    </w:t>
      </w:r>
      <w:r>
        <w:t xml:space="preserve">   PROVIDER    </w:t>
      </w:r>
      <w:r>
        <w:t xml:space="preserve">   PARAMEDICAL    </w:t>
      </w:r>
      <w:r>
        <w:t xml:space="preserve">   ONGOING    </w:t>
      </w:r>
      <w:r>
        <w:t xml:space="preserve">   MAY FLOWERS    </w:t>
      </w:r>
      <w:r>
        <w:t xml:space="preserve">   INTAKE    </w:t>
      </w:r>
      <w:r>
        <w:t xml:space="preserve">   IHSS    </w:t>
      </w:r>
      <w:r>
        <w:t xml:space="preserve">   DEPENDENT    </w:t>
      </w:r>
      <w:r>
        <w:t xml:space="preserve">   CHILD    </w:t>
      </w:r>
      <w:r>
        <w:t xml:space="preserve">   APS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SERVICES DIVISION</dc:title>
  <dcterms:created xsi:type="dcterms:W3CDTF">2021-10-11T00:41:06Z</dcterms:created>
  <dcterms:modified xsi:type="dcterms:W3CDTF">2021-10-11T00:41:06Z</dcterms:modified>
</cp:coreProperties>
</file>