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KATA'S</w:t>
      </w:r>
    </w:p>
    <w:p>
      <w:pPr>
        <w:pStyle w:val="Questions"/>
      </w:pPr>
      <w:r>
        <w:t xml:space="preserve">1. CTHINE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IIJN'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EIJTT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KNAUK HOS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UHJOIGHOS OHS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AUKKN IDA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IPEN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NISHOC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NIJO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HGTAUSEN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JNIHUSHIO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IKKET NDNAI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KWNAAN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OKYIEM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AIASSB HOS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EKIKT NASADN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OGOUHHIJS AID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ANGKKUA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SAASIB IDA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KATA'S</dc:title>
  <dcterms:created xsi:type="dcterms:W3CDTF">2021-10-11T00:41:15Z</dcterms:created>
  <dcterms:modified xsi:type="dcterms:W3CDTF">2021-10-11T00:41:15Z</dcterms:modified>
</cp:coreProperties>
</file>