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ADVANCED MICROCONTROLLER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default, INT0-INT2 interrupts are _______ triggered.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bits control the  period of the clock.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Baud rate is the reverse of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register is responsible for handling all the external hardware interrupts?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is the sampling clock in the oversampling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process of reduction of a continuous input to a discrete output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flag gets cleared if the interrupt is serviced.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protection from failures to the system is the main function of ______ timer.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Here the word sigma represents.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number of repeated closeness to the true value is accounted by______.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conventions being followed, R12 to R15 are used for _________ passing.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microcontroller can be considered a self-contained system with a processor, memory and peripherals and can be used as an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Most of the MSP430’s devices have __________ number of timers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register used for masking the interrupts flags of the Timer0, Timer1 and Timer2.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SPDT switch can be used as a _______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technique through which a processor can communicate to its associate partners when an appropriate hardware is not available for its purpose. This communication is made possible through the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MSP430 describes ______ instruction as Format1 addressing.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 instruction can act as  valid BCD addition.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ensure that a negative fluctuation does not trigger an unwanted downward transition by pulling the input down through VIT−, we must choose  minimum.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MICROCONTROLLER CROSSWORD</dc:title>
  <dcterms:created xsi:type="dcterms:W3CDTF">2021-10-11T00:40:27Z</dcterms:created>
  <dcterms:modified xsi:type="dcterms:W3CDTF">2021-10-11T00:40:27Z</dcterms:modified>
</cp:coreProperties>
</file>