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ORGANIC CHEMISTRY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petrochemical industry, both in conventional method and green synthesis what is the first product obtained?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information is responsible to specify the three-dimensional shape of a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Peptide bond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photochemical reactions, absorption of _____ radiations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Unfolding of a protein can be termed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atom economy obtained for green synthesis is in the range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green synthesis by avoiding harmful by products the catalyst used is _________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reactions which are caused by heat and in absence of light is called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factor which does not affect pKa value of an amino acid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following is a 39-residue hormone of the anterior pituitary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 fluid reactor will minimise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the green chemistry, the chemical involved in the production must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chemistry reduces the use of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ORGANIC CHEMISTRY II</dc:title>
  <dcterms:created xsi:type="dcterms:W3CDTF">2021-10-11T00:41:08Z</dcterms:created>
  <dcterms:modified xsi:type="dcterms:W3CDTF">2021-10-11T00:41:08Z</dcterms:modified>
</cp:coreProperties>
</file>