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ORGANIC CHEMISTRY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intermediate theory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Ozone is formed by ______ dissociation of molecular oxygen into individual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Compounds which have different arrangements of atoms in space while having same atoms bonded to each other are said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Mercaptans can be produced by photochemical addition of ______ to alpha olefins.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photochemical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Vision is initiated by a photochemical reaction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bottles are often made with darkened glass to prevent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-------------- can make difference in optical isomers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used as a catalyst for the following reaction? N2 + 3H2 ⟶ 2NH3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-------------will decrease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In _____ reactions, molecules absorbing light do not themselves react but induce other molecules to react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ORGANIC CHEMISTRY II</dc:title>
  <dcterms:created xsi:type="dcterms:W3CDTF">2021-10-11T00:41:11Z</dcterms:created>
  <dcterms:modified xsi:type="dcterms:W3CDTF">2021-10-11T00:41:11Z</dcterms:modified>
</cp:coreProperties>
</file>