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Lyndhurst    </w:t>
      </w:r>
      <w:r>
        <w:t xml:space="preserve">   Columbus    </w:t>
      </w:r>
      <w:r>
        <w:t xml:space="preserve">   Atlanta    </w:t>
      </w:r>
      <w:r>
        <w:t xml:space="preserve">   Black Hawk    </w:t>
      </w:r>
      <w:r>
        <w:t xml:space="preserve">   Boulder    </w:t>
      </w:r>
      <w:r>
        <w:t xml:space="preserve">   Canton    </w:t>
      </w:r>
      <w:r>
        <w:t xml:space="preserve">   Cleveland    </w:t>
      </w:r>
      <w:r>
        <w:t xml:space="preserve">   Clifton    </w:t>
      </w:r>
      <w:r>
        <w:t xml:space="preserve">   Cuyahoga Falls    </w:t>
      </w:r>
      <w:r>
        <w:t xml:space="preserve">   Denver    </w:t>
      </w:r>
      <w:r>
        <w:t xml:space="preserve">   Estes Park    </w:t>
      </w:r>
      <w:r>
        <w:t xml:space="preserve">   Florence    </w:t>
      </w:r>
      <w:r>
        <w:t xml:space="preserve">   Golden    </w:t>
      </w:r>
      <w:r>
        <w:t xml:space="preserve">   Hilton Head    </w:t>
      </w:r>
      <w:r>
        <w:t xml:space="preserve">   Kent    </w:t>
      </w:r>
      <w:r>
        <w:t xml:space="preserve">   Las Vegas    </w:t>
      </w:r>
      <w:r>
        <w:t xml:space="preserve">   Lawrenceburg    </w:t>
      </w:r>
      <w:r>
        <w:t xml:space="preserve">   Lebanon    </w:t>
      </w:r>
      <w:r>
        <w:t xml:space="preserve">   Louisville    </w:t>
      </w:r>
      <w:r>
        <w:t xml:space="preserve">   Maumee    </w:t>
      </w:r>
      <w:r>
        <w:t xml:space="preserve">   Monroe    </w:t>
      </w:r>
      <w:r>
        <w:t xml:space="preserve">   Perrysburg    </w:t>
      </w:r>
      <w:r>
        <w:t xml:space="preserve">   Put in Bay    </w:t>
      </w:r>
      <w:r>
        <w:t xml:space="preserve">   Rabbit Hash    </w:t>
      </w:r>
      <w:r>
        <w:t xml:space="preserve">   Red Rocks    </w:t>
      </w:r>
      <w:r>
        <w:t xml:space="preserve">   Rising Sun    </w:t>
      </w:r>
      <w:r>
        <w:t xml:space="preserve">   Rocky Mountains    </w:t>
      </w:r>
      <w:r>
        <w:t xml:space="preserve">   Savannah    </w:t>
      </w:r>
      <w:r>
        <w:t xml:space="preserve">   Sedona    </w:t>
      </w:r>
      <w:r>
        <w:t xml:space="preserve">   Seligman    </w:t>
      </w:r>
      <w:r>
        <w:t xml:space="preserve">   Toledo    </w:t>
      </w:r>
      <w:r>
        <w:t xml:space="preserve">   Tybee Island    </w:t>
      </w:r>
      <w:r>
        <w:t xml:space="preserve">   Yellow Springs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ADVENTURES</dc:title>
  <dcterms:created xsi:type="dcterms:W3CDTF">2021-10-11T00:41:41Z</dcterms:created>
  <dcterms:modified xsi:type="dcterms:W3CDTF">2021-10-11T00:41:41Z</dcterms:modified>
</cp:coreProperties>
</file>