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A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ARTICLES    </w:t>
      </w:r>
      <w:r>
        <w:t xml:space="preserve">   BLIGHTER    </w:t>
      </w:r>
      <w:r>
        <w:t xml:space="preserve">   LUBBER    </w:t>
      </w:r>
      <w:r>
        <w:t xml:space="preserve">   IRONS    </w:t>
      </w:r>
      <w:r>
        <w:t xml:space="preserve">   SEALEGS    </w:t>
      </w:r>
      <w:r>
        <w:t xml:space="preserve">   GUNNER    </w:t>
      </w:r>
      <w:r>
        <w:t xml:space="preserve">   BATTEN DOWN THE HATCHES    </w:t>
      </w:r>
      <w:r>
        <w:t xml:space="preserve">   BITE THE BULLET    </w:t>
      </w:r>
      <w:r>
        <w:t xml:space="preserve">   PIECES OF EIGHT    </w:t>
      </w:r>
      <w:r>
        <w:t xml:space="preserve">   BY THUNDER    </w:t>
      </w:r>
      <w:r>
        <w:t xml:space="preserve">   DEADMENTELLNOTALES    </w:t>
      </w:r>
      <w:r>
        <w:t xml:space="preserve">   MAROON    </w:t>
      </w:r>
      <w:r>
        <w:t xml:space="preserve">   BUCCANEER    </w:t>
      </w:r>
      <w:r>
        <w:t xml:space="preserve">   BEARINGS    </w:t>
      </w:r>
      <w:r>
        <w:t xml:space="preserve">   HEAVE    </w:t>
      </w:r>
      <w:r>
        <w:t xml:space="preserve">   SABER    </w:t>
      </w:r>
      <w:r>
        <w:t xml:space="preserve">   OVERBOARD    </w:t>
      </w:r>
      <w:r>
        <w:t xml:space="preserve">   DOUBLOON    </w:t>
      </w:r>
      <w:r>
        <w:t xml:space="preserve">   ANCHOR    </w:t>
      </w:r>
      <w:r>
        <w:t xml:space="preserve">   MUTINY    </w:t>
      </w:r>
      <w:r>
        <w:t xml:space="preserve">   PARLEY    </w:t>
      </w:r>
      <w:r>
        <w:t xml:space="preserve">   GALLOWS    </w:t>
      </w:r>
      <w:r>
        <w:t xml:space="preserve">   DAVY JONES    </w:t>
      </w:r>
      <w:r>
        <w:t xml:space="preserve">   MERMAIDS    </w:t>
      </w:r>
      <w:r>
        <w:t xml:space="preserve">   FLAGS    </w:t>
      </w:r>
      <w:r>
        <w:t xml:space="preserve">   COAST    </w:t>
      </w:r>
      <w:r>
        <w:t xml:space="preserve">   BAY    </w:t>
      </w:r>
      <w:r>
        <w:t xml:space="preserve">   HORNSWAGGLE    </w:t>
      </w:r>
      <w:r>
        <w:t xml:space="preserve">   JOLLYRODGER    </w:t>
      </w:r>
      <w:r>
        <w:t xml:space="preserve">   BOOTY    </w:t>
      </w:r>
      <w:r>
        <w:t xml:space="preserve">   TREASURE    </w:t>
      </w:r>
      <w:r>
        <w:t xml:space="preserve">   PIRATES    </w:t>
      </w:r>
      <w:r>
        <w:t xml:space="preserve">   SHARKS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A SEA</dc:title>
  <dcterms:created xsi:type="dcterms:W3CDTF">2021-10-11T00:41:06Z</dcterms:created>
  <dcterms:modified xsi:type="dcterms:W3CDTF">2021-10-11T00:41:06Z</dcterms:modified>
</cp:coreProperties>
</file>