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ADVENTURE SPORTS</w:t>
      </w:r>
    </w:p>
    <w:p>
      <w:pPr>
        <w:pStyle w:val="Questions"/>
      </w:pPr>
      <w:r>
        <w:t xml:space="preserve">1. CIE GATSINK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GKSIIN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GLNIASI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LOLABERDIRLGN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GO INRKGTA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HSORE NIIRDG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NKHIGI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WDISRNFGNUI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KROC ICMNBLGI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AINOMUTN BINIGK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OWNS IBODRNGA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ANGINCOE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SPORTS</dc:title>
  <dcterms:created xsi:type="dcterms:W3CDTF">2021-10-11T00:41:44Z</dcterms:created>
  <dcterms:modified xsi:type="dcterms:W3CDTF">2021-10-11T00:41:44Z</dcterms:modified>
</cp:coreProperties>
</file>