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TIME MACHINE    </w:t>
      </w:r>
      <w:r>
        <w:t xml:space="preserve">   NEPTR    </w:t>
      </w:r>
      <w:r>
        <w:t xml:space="preserve">   EVIL ROBOTS    </w:t>
      </w:r>
      <w:r>
        <w:t xml:space="preserve">   BMO    </w:t>
      </w:r>
      <w:r>
        <w:t xml:space="preserve">   TIME TRAVEL    </w:t>
      </w:r>
      <w:r>
        <w:t xml:space="preserve">   QUEEN BUBBLEGUM    </w:t>
      </w:r>
      <w:r>
        <w:t xml:space="preserve">   JAKE    </w:t>
      </w:r>
      <w:r>
        <w:t xml:space="preserve">   FINN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TIME</dc:title>
  <dcterms:created xsi:type="dcterms:W3CDTF">2021-10-11T00:40:37Z</dcterms:created>
  <dcterms:modified xsi:type="dcterms:W3CDTF">2021-10-11T00:40:37Z</dcterms:modified>
</cp:coreProperties>
</file>