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 TIME - Poetry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Humour, irony, and exaggeration used to criticize people’s stupidity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part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conclusion to a book, act,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humorously exaggerated imitation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 tediously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Supports side story of the main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Egyptian god Ra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“My brilliant son dropped out of college“ is an example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pipe is going to burst, but before it does, the author writes a scene where the family notices a small dark spot on the ceiling, but ignores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yin and yang symbol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Texas has a lot of electrical votes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speaking the thoughts of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 lined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Rewording of something written or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Incomplete syntax at the end of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hissed the mystery lectures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pretty 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exaggerated imitation of a person’s facial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dove represents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know this is cheesy, but this is grate!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TIME - Poetry Edition</dc:title>
  <dcterms:created xsi:type="dcterms:W3CDTF">2021-10-11T00:41:37Z</dcterms:created>
  <dcterms:modified xsi:type="dcterms:W3CDTF">2021-10-11T00:41:37Z</dcterms:modified>
</cp:coreProperties>
</file>