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Jesus    </w:t>
      </w:r>
      <w:r>
        <w:t xml:space="preserve">   Mary    </w:t>
      </w:r>
      <w:r>
        <w:t xml:space="preserve">   joseph    </w:t>
      </w:r>
      <w:r>
        <w:t xml:space="preserve">   gaudete    </w:t>
      </w:r>
      <w:r>
        <w:t xml:space="preserve">   peace    </w:t>
      </w:r>
      <w:r>
        <w:t xml:space="preserve">   love    </w:t>
      </w:r>
      <w:r>
        <w:t xml:space="preserve">   joy    </w:t>
      </w:r>
      <w:r>
        <w:t xml:space="preserve">   hope    </w:t>
      </w:r>
      <w:r>
        <w:t xml:space="preserve">   newyear    </w:t>
      </w:r>
      <w:r>
        <w:t xml:space="preserve">   liturgical    </w:t>
      </w:r>
      <w:r>
        <w:t xml:space="preserve">   calendar    </w:t>
      </w:r>
      <w:r>
        <w:t xml:space="preserve">   night    </w:t>
      </w:r>
      <w:r>
        <w:t xml:space="preserve">   hour    </w:t>
      </w:r>
      <w:r>
        <w:t xml:space="preserve">   day    </w:t>
      </w:r>
      <w:r>
        <w:t xml:space="preserve">   awake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2021-10-12T20:41:27Z</dcterms:created>
  <dcterms:modified xsi:type="dcterms:W3CDTF">2021-10-12T20:41:27Z</dcterms:modified>
</cp:coreProperties>
</file>