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PRESENT    </w:t>
      </w:r>
      <w:r>
        <w:t xml:space="preserve">   JOY    </w:t>
      </w:r>
      <w:r>
        <w:t xml:space="preserve">   NOEL    </w:t>
      </w:r>
      <w:r>
        <w:t xml:space="preserve">   CALENDAR    </w:t>
      </w:r>
      <w:r>
        <w:t xml:space="preserve">   ANGEL    </w:t>
      </w:r>
      <w:r>
        <w:t xml:space="preserve">   SHEPHERD    </w:t>
      </w:r>
      <w:r>
        <w:t xml:space="preserve">   CANDLE    </w:t>
      </w:r>
      <w:r>
        <w:t xml:space="preserve">   WREATH    </w:t>
      </w:r>
      <w:r>
        <w:t xml:space="preserve">   ADVENT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STAR    </w:t>
      </w:r>
      <w:r>
        <w:t xml:space="preserve">   MANGER    </w:t>
      </w:r>
      <w:r>
        <w:t xml:space="preserve">   NATIVITY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2021-10-11T00:40:11Z</dcterms:created>
  <dcterms:modified xsi:type="dcterms:W3CDTF">2021-10-11T00:40:11Z</dcterms:modified>
</cp:coreProperties>
</file>