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GIFTS    </w:t>
      </w:r>
      <w:r>
        <w:t xml:space="preserve">   WISEMEN    </w:t>
      </w:r>
      <w:r>
        <w:t xml:space="preserve">   NATIVITY    </w:t>
      </w:r>
      <w:r>
        <w:t xml:space="preserve">   JOY    </w:t>
      </w:r>
      <w:r>
        <w:t xml:space="preserve">   CELEBRATE    </w:t>
      </w:r>
      <w:r>
        <w:t xml:space="preserve">   PINK    </w:t>
      </w:r>
      <w:r>
        <w:t xml:space="preserve">   WHITE    </w:t>
      </w:r>
      <w:r>
        <w:t xml:space="preserve">   BABYJESUS    </w:t>
      </w:r>
      <w:r>
        <w:t xml:space="preserve">   BETHLEHEM    </w:t>
      </w:r>
      <w:r>
        <w:t xml:space="preserve">   JOSEPH    </w:t>
      </w:r>
      <w:r>
        <w:t xml:space="preserve">   MARY    </w:t>
      </w:r>
      <w:r>
        <w:t xml:space="preserve">   FAITH    </w:t>
      </w:r>
      <w:r>
        <w:t xml:space="preserve">   HOPE    </w:t>
      </w:r>
      <w:r>
        <w:t xml:space="preserve">   LOVE    </w:t>
      </w:r>
      <w:r>
        <w:t xml:space="preserve">   JESUS    </w:t>
      </w:r>
      <w:r>
        <w:t xml:space="preserve">   CANDLES    </w:t>
      </w:r>
      <w:r>
        <w:t xml:space="preserve">   PURPLE    </w:t>
      </w:r>
      <w:r>
        <w:t xml:space="preserve">   WREATH    </w:t>
      </w:r>
      <w:r>
        <w:t xml:space="preserve">   PREPARE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2021-10-11T00:40:15Z</dcterms:created>
  <dcterms:modified xsi:type="dcterms:W3CDTF">2021-10-11T00:40:15Z</dcterms:modified>
</cp:coreProperties>
</file>