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HOLIDAY    </w:t>
      </w:r>
      <w:r>
        <w:t xml:space="preserve">   WISH LIST    </w:t>
      </w:r>
      <w:r>
        <w:t xml:space="preserve">   BAKING    </w:t>
      </w:r>
      <w:r>
        <w:t xml:space="preserve">   REINDEER    </w:t>
      </w:r>
      <w:r>
        <w:t xml:space="preserve">   ADVENT CALENDAR    </w:t>
      </w:r>
      <w:r>
        <w:t xml:space="preserve">   SLEIGH    </w:t>
      </w:r>
      <w:r>
        <w:t xml:space="preserve">   SANTA    </w:t>
      </w:r>
      <w:r>
        <w:t xml:space="preserve">   DECEMBER 25    </w:t>
      </w:r>
      <w:r>
        <w:t xml:space="preserve">   NATIVITY    </w:t>
      </w:r>
      <w:r>
        <w:t xml:space="preserve">   ADVENT    </w:t>
      </w:r>
      <w:r>
        <w:t xml:space="preserve">   JESUS    </w:t>
      </w:r>
      <w:r>
        <w:t xml:space="preserve">   BETHELEHEM    </w:t>
      </w:r>
      <w:r>
        <w:t xml:space="preserve">   THREE KINGS    </w:t>
      </w:r>
      <w:r>
        <w:t xml:space="preserve">   CHRISTMAS    </w:t>
      </w:r>
      <w:r>
        <w:t xml:space="preserve">   PINK    </w:t>
      </w:r>
      <w:r>
        <w:t xml:space="preserve">   SHEPHERD    </w:t>
      </w:r>
      <w:r>
        <w:t xml:space="preserve">   STAR    </w:t>
      </w:r>
      <w:r>
        <w:t xml:space="preserve">   MANGER    </w:t>
      </w:r>
      <w:r>
        <w:t xml:space="preserve">   PURPLE    </w:t>
      </w:r>
      <w:r>
        <w:t xml:space="preserve">   CANDLE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</dc:title>
  <dcterms:created xsi:type="dcterms:W3CDTF">2021-10-11T00:40:20Z</dcterms:created>
  <dcterms:modified xsi:type="dcterms:W3CDTF">2021-10-11T00:40:20Z</dcterms:modified>
</cp:coreProperties>
</file>