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ADVENT    </w:t>
      </w:r>
      <w:r>
        <w:t xml:space="preserve">   BELLS    </w:t>
      </w:r>
      <w:r>
        <w:t xml:space="preserve">   CANDLES    </w:t>
      </w:r>
      <w:r>
        <w:t xml:space="preserve">   CARDS    </w:t>
      </w:r>
      <w:r>
        <w:t xml:space="preserve">   CAROLS    </w:t>
      </w:r>
      <w:r>
        <w:t xml:space="preserve">   CELEBRATE    </w:t>
      </w:r>
      <w:r>
        <w:t xml:space="preserve">   CHRISTMAS    </w:t>
      </w:r>
      <w:r>
        <w:t xml:space="preserve">   COOKIES    </w:t>
      </w:r>
      <w:r>
        <w:t xml:space="preserve">   DECORATE    </w:t>
      </w:r>
      <w:r>
        <w:t xml:space="preserve">   GIFTS    </w:t>
      </w:r>
      <w:r>
        <w:t xml:space="preserve">   JESUS    </w:t>
      </w:r>
      <w:r>
        <w:t xml:space="preserve">   LIGHTS    </w:t>
      </w:r>
      <w:r>
        <w:t xml:space="preserve">   PINK    </w:t>
      </w:r>
      <w:r>
        <w:t xml:space="preserve">   PREPARE    </w:t>
      </w:r>
      <w:r>
        <w:t xml:space="preserve">   PURPLE    </w:t>
      </w:r>
      <w:r>
        <w:t xml:space="preserve">   SANTA    </w:t>
      </w:r>
      <w:r>
        <w:t xml:space="preserve">   TREE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2021-10-11T00:40:38Z</dcterms:created>
  <dcterms:modified xsi:type="dcterms:W3CDTF">2021-10-11T00:40:38Z</dcterms:modified>
</cp:coreProperties>
</file>