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calendar    </w:t>
      </w:r>
      <w:r>
        <w:t xml:space="preserve">   preparing    </w:t>
      </w:r>
      <w:r>
        <w:t xml:space="preserve">   waiting    </w:t>
      </w:r>
      <w:r>
        <w:t xml:space="preserve">   decorating    </w:t>
      </w:r>
      <w:r>
        <w:t xml:space="preserve">   tree    </w:t>
      </w:r>
      <w:r>
        <w:t xml:space="preserve">   bauble    </w:t>
      </w:r>
      <w:r>
        <w:t xml:space="preserve">   jesus    </w:t>
      </w:r>
      <w:r>
        <w:t xml:space="preserve">   mary    </w:t>
      </w:r>
      <w:r>
        <w:t xml:space="preserve">   donkey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2021-10-11T00:40:41Z</dcterms:created>
  <dcterms:modified xsi:type="dcterms:W3CDTF">2021-10-11T00:40:41Z</dcterms:modified>
</cp:coreProperties>
</file>