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GABRIEL    </w:t>
      </w:r>
      <w:r>
        <w:t xml:space="preserve">   NAZARETH    </w:t>
      </w:r>
      <w:r>
        <w:t xml:space="preserve">   ANGELS    </w:t>
      </w:r>
      <w:r>
        <w:t xml:space="preserve">   MARY    </w:t>
      </w:r>
      <w:r>
        <w:t xml:space="preserve">   ZECHARIAH    </w:t>
      </w:r>
      <w:r>
        <w:t xml:space="preserve">   REPENT    </w:t>
      </w:r>
      <w:r>
        <w:t xml:space="preserve">   ELIZABETH    </w:t>
      </w:r>
      <w:r>
        <w:t xml:space="preserve">   KING DAVID    </w:t>
      </w:r>
      <w:r>
        <w:t xml:space="preserve">   FAITH    </w:t>
      </w:r>
      <w:r>
        <w:t xml:space="preserve">   JOSEPH    </w:t>
      </w:r>
      <w:r>
        <w:t xml:space="preserve">   CHRIST    </w:t>
      </w:r>
      <w:r>
        <w:t xml:space="preserve">   JOY    </w:t>
      </w:r>
      <w:r>
        <w:t xml:space="preserve">   PROPHET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2021-10-11T00:40:43Z</dcterms:created>
  <dcterms:modified xsi:type="dcterms:W3CDTF">2021-10-11T00:40:43Z</dcterms:modified>
</cp:coreProperties>
</file>