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HOPE / EXPECTATION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SUNDAY 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WHITE MIDDLE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SUNDAY OF 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CANDLE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WEEKS OF 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HIM IMMANUEL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SHEPHERDS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MATCHING</dc:title>
  <dcterms:created xsi:type="dcterms:W3CDTF">2021-10-11T00:40:56Z</dcterms:created>
  <dcterms:modified xsi:type="dcterms:W3CDTF">2021-10-11T00:40:56Z</dcterms:modified>
</cp:coreProperties>
</file>