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UNSCRAMBLER</w:t>
      </w:r>
    </w:p>
    <w:p>
      <w:pPr>
        <w:pStyle w:val="Questions"/>
      </w:pPr>
      <w:r>
        <w:t xml:space="preserve">1. URELPP CNDLEA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DVETAN AHEWRT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EGLSAN LAENDC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OHRCYEPP NLEDCA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HTHEBMEEL CLENAD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PAEEC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OYJ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OHPE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HTRSIC NCELAD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SHEPDRESH EADNCL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WHIET SA NWOS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IMONGC MISAESH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GODO EWNS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NMAEMUIL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UNSCRAMBLER</dc:title>
  <dcterms:created xsi:type="dcterms:W3CDTF">2021-10-11T00:40:54Z</dcterms:created>
  <dcterms:modified xsi:type="dcterms:W3CDTF">2021-10-11T00:40:54Z</dcterms:modified>
</cp:coreProperties>
</file>