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WORLD    </w:t>
      </w:r>
      <w:r>
        <w:t xml:space="preserve">   FOUR    </w:t>
      </w:r>
      <w:r>
        <w:t xml:space="preserve">   WEEK    </w:t>
      </w:r>
      <w:r>
        <w:t xml:space="preserve">   BETHLEHEM    </w:t>
      </w:r>
      <w:r>
        <w:t xml:space="preserve">   JESUS    </w:t>
      </w:r>
      <w:r>
        <w:t xml:space="preserve">   LIGHT    </w:t>
      </w:r>
      <w:r>
        <w:t xml:space="preserve">   GABRIEL    </w:t>
      </w:r>
      <w:r>
        <w:t xml:space="preserve">   PEACE    </w:t>
      </w:r>
      <w:r>
        <w:t xml:space="preserve">   HOPE    </w:t>
      </w:r>
      <w:r>
        <w:t xml:space="preserve">   LOVE    </w:t>
      </w:r>
      <w:r>
        <w:t xml:space="preserve">   JOY    </w:t>
      </w:r>
      <w:r>
        <w:t xml:space="preserve">   PINK    </w:t>
      </w:r>
      <w:r>
        <w:t xml:space="preserve">   CANDLE    </w:t>
      </w:r>
      <w:r>
        <w:t xml:space="preserve">   PURPLE    </w:t>
      </w:r>
      <w:r>
        <w:t xml:space="preserve">   BIRTH    </w:t>
      </w:r>
      <w:r>
        <w:t xml:space="preserve">   HEART    </w:t>
      </w:r>
      <w:r>
        <w:t xml:space="preserve">   CONFESSION    </w:t>
      </w:r>
      <w:r>
        <w:t xml:space="preserve">   FORGIVE    </w:t>
      </w:r>
      <w:r>
        <w:t xml:space="preserve">   READY    </w:t>
      </w:r>
      <w:r>
        <w:t xml:space="preserve">   PREPARE    </w:t>
      </w:r>
      <w:r>
        <w:t xml:space="preserve">   CHRISTMAS    </w:t>
      </w:r>
      <w:r>
        <w:t xml:space="preserve">   JOSEPH    </w:t>
      </w:r>
      <w:r>
        <w:t xml:space="preserve">   MARY    </w:t>
      </w:r>
      <w:r>
        <w:t xml:space="preserve">   ADVENT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 WORD SEARCH</dc:title>
  <dcterms:created xsi:type="dcterms:W3CDTF">2021-10-11T00:40:55Z</dcterms:created>
  <dcterms:modified xsi:type="dcterms:W3CDTF">2021-10-11T00:40:55Z</dcterms:modified>
</cp:coreProperties>
</file>