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tonight    </w:t>
      </w:r>
      <w:r>
        <w:t xml:space="preserve">   carefully    </w:t>
      </w:r>
      <w:r>
        <w:t xml:space="preserve">   there    </w:t>
      </w:r>
      <w:r>
        <w:t xml:space="preserve">   again    </w:t>
      </w:r>
      <w:r>
        <w:t xml:space="preserve">   soon    </w:t>
      </w:r>
      <w:r>
        <w:t xml:space="preserve">   suddenly    </w:t>
      </w:r>
      <w:r>
        <w:t xml:space="preserve">   then    </w:t>
      </w:r>
      <w:r>
        <w:t xml:space="preserve">   before    </w:t>
      </w:r>
      <w:r>
        <w:t xml:space="preserve">   late    </w:t>
      </w:r>
      <w:r>
        <w:t xml:space="preserve">   never    </w:t>
      </w:r>
      <w:r>
        <w:t xml:space="preserve">   happily    </w:t>
      </w:r>
      <w:r>
        <w:t xml:space="preserve">   sadly    </w:t>
      </w:r>
      <w:r>
        <w:t xml:space="preserve">   last    </w:t>
      </w:r>
      <w:r>
        <w:t xml:space="preserve">   first    </w:t>
      </w:r>
      <w:r>
        <w:t xml:space="preserve">   today    </w:t>
      </w:r>
      <w:r>
        <w:t xml:space="preserve">   tomorrow    </w:t>
      </w:r>
      <w:r>
        <w:t xml:space="preserve">  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2021-10-11T00:40:37Z</dcterms:created>
  <dcterms:modified xsi:type="dcterms:W3CDTF">2021-10-11T00:40:37Z</dcterms:modified>
</cp:coreProperties>
</file>