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Small"/>
      </w:pPr>
      <w:r>
        <w:t xml:space="preserve">   carefully    </w:t>
      </w:r>
      <w:r>
        <w:t xml:space="preserve">   easily    </w:t>
      </w:r>
      <w:r>
        <w:t xml:space="preserve">   fast    </w:t>
      </w:r>
      <w:r>
        <w:t xml:space="preserve">   last    </w:t>
      </w:r>
      <w:r>
        <w:t xml:space="preserve">   quickly    </w:t>
      </w:r>
      <w:r>
        <w:t xml:space="preserve">   quietly    </w:t>
      </w:r>
      <w:r>
        <w:t xml:space="preserve">   slowly    </w:t>
      </w:r>
      <w:r>
        <w:t xml:space="preserve">   softly    </w:t>
      </w:r>
      <w:r>
        <w:t xml:space="preserve">   tomorrow    </w:t>
      </w:r>
      <w:r>
        <w:t xml:space="preserve">   yesterday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ADVERBS</dc:title>
  <dcterms:created xsi:type="dcterms:W3CDTF">2021-10-11T00:40:22Z</dcterms:created>
  <dcterms:modified xsi:type="dcterms:W3CDTF">2021-10-11T00:40:22Z</dcterms:modified>
</cp:coreProperties>
</file>