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waited in line for the roller coaster ... (how)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walked...from the ride's exit. (where)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would like to ride it alone at least....(how much)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friend was too sick to come with us...(when)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were all expecting the ride to go ... (how)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waited ... for the roller coaster to get to the top. (how)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....our stomachs were churning.  (when)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friend wants to go on the new ride. (when)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ride isn't safe.  It ... breaks down  (how much)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roller coaster went so ... that my head was spinning. (how)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line was so long that it seemed like we waited.. (how much)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Sandra....looked down at the ground.  (how much)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</dc:title>
  <dcterms:created xsi:type="dcterms:W3CDTF">2021-10-11T00:41:00Z</dcterms:created>
  <dcterms:modified xsi:type="dcterms:W3CDTF">2021-10-11T00:41:00Z</dcterms:modified>
</cp:coreProperties>
</file>