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ADVERSARY SYSTEM OF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BY THE PETIT JURY AS TO THE GUILT OF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DESK WHERE THE JUDGE SITS DURING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ALLOWED TO ATTEND THE TRIAL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DISCUSS THE CASED IN THE JURY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ORDER AND THE PEACE IN THE COURTROOM DURING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JURORS IN A FELONY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PRIVATE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ON TRIAL CHARGED WITH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PETIT JURY MEETS TO DELIBERATE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REPRESENTS THE STATE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THE ACCUSED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AS A REFEREE BETWEEN THE DEFENSE ATTORNEY AND THE PROSECUTOR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JUDGE MEETS IN PRIVATE WITH ATTORNEYS IN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13TH JUROR KNOWN AS THE SUBSTITUTE JUROR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DETECT WEAPONS AS PEOPLE ENTER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NOTES DURING THE TRIAL AND PREPARES A TRANSCRIPT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JUROR IN A MISDEMEANOR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LISTENS TO THE EVIDENCE AND GIVE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TESTIMONY IN COURT UNDER OATH OR AFFIRMATION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 THE NEWS TO THE PUBLIC VIA FREEDOM OF THE PRESS/SPEECH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CRIMINAL INVESTIGATOR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WITNESS    </w:t>
      </w:r>
      <w:r>
        <w:t xml:space="preserve">   COURTREPORTER    </w:t>
      </w:r>
      <w:r>
        <w:t xml:space="preserve">   PETITJURY    </w:t>
      </w:r>
      <w:r>
        <w:t xml:space="preserve">   BAILIFF    </w:t>
      </w:r>
      <w:r>
        <w:t xml:space="preserve">   ALTERNATE    </w:t>
      </w:r>
      <w:r>
        <w:t xml:space="preserve">   CI    </w:t>
      </w:r>
      <w:r>
        <w:t xml:space="preserve">   PI    </w:t>
      </w:r>
      <w:r>
        <w:t xml:space="preserve">   ACCUSED    </w:t>
      </w:r>
      <w:r>
        <w:t xml:space="preserve">   PROSECUTOR    </w:t>
      </w:r>
      <w:r>
        <w:t xml:space="preserve">   DEFENSEATTORNEY    </w:t>
      </w:r>
      <w:r>
        <w:t xml:space="preserve">   PUBLIC    </w:t>
      </w:r>
      <w:r>
        <w:t xml:space="preserve">   MEDIA    </w:t>
      </w:r>
      <w:r>
        <w:t xml:space="preserve">   METALDETECTOR    </w:t>
      </w:r>
      <w:r>
        <w:t xml:space="preserve">   JUDGE'SCHAMBERS    </w:t>
      </w:r>
      <w:r>
        <w:t xml:space="preserve">   JURYROOM    </w:t>
      </w:r>
      <w:r>
        <w:t xml:space="preserve">   VERDICT    </w:t>
      </w:r>
      <w:r>
        <w:t xml:space="preserve">   BENCH    </w:t>
      </w:r>
      <w:r>
        <w:t xml:space="preserve">   DELIBERATE    </w:t>
      </w:r>
      <w:r>
        <w:t xml:space="preserve">   TWELVE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ADVERSARY SYSTEM OF JUSTICE</dc:title>
  <dcterms:created xsi:type="dcterms:W3CDTF">2021-10-11T00:41:14Z</dcterms:created>
  <dcterms:modified xsi:type="dcterms:W3CDTF">2021-10-11T00:41:14Z</dcterms:modified>
</cp:coreProperties>
</file>