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ADVERTISING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Language in an ad that is intended to qualify a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buys and uses products and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product’s outer wrapping and the other information distributed with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get people’s attention and to get people to do, buy, or believe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people to whom advertising is directed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a product or service as a solution for something people worry about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Make America great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technique of portraying a product or services as something that consumers need to be happy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distributing ads.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Oh yeah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referring to popular values or showing popular images in an ad, so that consumers will transfer their good feelings about the image or value to the advertised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part of the ad that tells consumers what to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I’m loving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We got the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Just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Advertising that appears inside stores, including signs on the shelves or at checkout.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information about how a product or service works, what it contains, or what benefits it provides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Offering the chance to win a prize or a gift to make consumers more interested in a product.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Using superlatives to get consumers excited about a 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Examples of this technique include percent off sales, use of descriptors such as “low,” and “buy one, get one free”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Paying a fee for the right to use an entertainment character as a part of advertising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advertising is based on what sites the users of that computer have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business pays to get its name used in connection with an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personality of a product or company that is created through its advertising and marketing.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technique of reiterating a message or idea so consumers remember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Television and radio stations often air these for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snack that smiles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advertiser’s perspective on and opinions about the product or service being advertised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America runs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using images and sounds to attract customers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celebrity talks about his or her own experience with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symbol or graphic design that identifies a product or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Every kiss begins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marketing technique that is intended to be spread from person to person via social networks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America’s consumer protection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Taste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quicker picker 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Making consumers laugh to catch their attention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Eat 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Finger lickin’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ADVERTISING</dc:title>
  <dcterms:created xsi:type="dcterms:W3CDTF">2021-10-11T00:41:29Z</dcterms:created>
  <dcterms:modified xsi:type="dcterms:W3CDTF">2021-10-11T00:41:29Z</dcterms:modified>
</cp:coreProperties>
</file>