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TEACH    </w:t>
      </w:r>
      <w:r>
        <w:t xml:space="preserve">   NURSES    </w:t>
      </w:r>
      <w:r>
        <w:t xml:space="preserve">   SELF-ESTEEM    </w:t>
      </w:r>
      <w:r>
        <w:t xml:space="preserve">   FAMILY    </w:t>
      </w:r>
      <w:r>
        <w:t xml:space="preserve">   ILLNESS    </w:t>
      </w:r>
      <w:r>
        <w:t xml:space="preserve">   MEDICATION    </w:t>
      </w:r>
      <w:r>
        <w:t xml:space="preserve">   DOCTORS    </w:t>
      </w:r>
      <w:r>
        <w:t xml:space="preserve">   PEERS    </w:t>
      </w:r>
      <w:r>
        <w:t xml:space="preserve">   SUPPORT SYSTEM    </w:t>
      </w:r>
      <w:r>
        <w:t xml:space="preserve">   CONFIDENCE    </w:t>
      </w:r>
      <w:r>
        <w:t xml:space="preserve">   RESEARCH    </w:t>
      </w:r>
      <w:r>
        <w:t xml:space="preserve">   COUNSELORS    </w:t>
      </w:r>
      <w:r>
        <w:t xml:space="preserve">   THERAPY    </w:t>
      </w:r>
      <w:r>
        <w:t xml:space="preserve">   COMMUNICATION    </w:t>
      </w:r>
      <w:r>
        <w:t xml:space="preserve">   BELIEVE    </w:t>
      </w:r>
      <w:r>
        <w:t xml:space="preserve">   RIGHTS    </w:t>
      </w:r>
      <w:r>
        <w:t xml:space="preserve">   SELF-ADVOCACY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</dc:title>
  <dcterms:created xsi:type="dcterms:W3CDTF">2021-10-11T00:41:21Z</dcterms:created>
  <dcterms:modified xsi:type="dcterms:W3CDTF">2021-10-11T00:41:21Z</dcterms:modified>
</cp:coreProperties>
</file>