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AED CME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Heart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 of CPR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shockable rhythms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shockable rhythms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can an AED be used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more than 12 minutes of ventricular fibrillation, what is the survival rate? (number as a percentage)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Combining CPR and the use of an AED may increase the likelihood of ______ by 75%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shockable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Medication that people take when having a heart attack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AED CME</dc:title>
  <dcterms:created xsi:type="dcterms:W3CDTF">2021-10-11T00:41:16Z</dcterms:created>
  <dcterms:modified xsi:type="dcterms:W3CDTF">2021-10-11T00:41:16Z</dcterms:modified>
</cp:coreProperties>
</file>