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AED and EPI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proper name of a allergic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E stand for in AED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T stand for in Ventricular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patient face, tongue and lip may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doses can you administer without med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acute onset symptoms do you need to administer a EPI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 for signs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 place to administer the EPI pen is in the lateral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V stand for in VFibrillation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seconds should you leave the EPI pen in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doers the A stand for in AED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arrhythmias are shockable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skin could have red and itchy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AED and EPI</dc:title>
  <dcterms:created xsi:type="dcterms:W3CDTF">2021-10-11T00:41:26Z</dcterms:created>
  <dcterms:modified xsi:type="dcterms:W3CDTF">2021-10-11T00:41:26Z</dcterms:modified>
</cp:coreProperties>
</file>