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AED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Heart rhythm    </w:t>
      </w:r>
      <w:r>
        <w:t xml:space="preserve">   Stand clear    </w:t>
      </w:r>
      <w:r>
        <w:t xml:space="preserve">   Pads    </w:t>
      </w:r>
      <w:r>
        <w:t xml:space="preserve">   Shock    </w:t>
      </w:r>
      <w:r>
        <w:t xml:space="preserve">   medication patch    </w:t>
      </w:r>
      <w:r>
        <w:t xml:space="preserve">   Cardiac arrest    </w:t>
      </w:r>
      <w:r>
        <w:t xml:space="preserve">   Cardiac chain of survival    </w:t>
      </w:r>
      <w:r>
        <w:t xml:space="preserve">   Pacemaker    </w:t>
      </w:r>
      <w:r>
        <w:t xml:space="preserve">   Pediatric pads    </w:t>
      </w:r>
      <w:r>
        <w:t xml:space="preserve">   Patches    </w:t>
      </w:r>
      <w:r>
        <w:t xml:space="preserve">   Gloves    </w:t>
      </w:r>
      <w:r>
        <w:t xml:space="preserve">   Connector Heart Rythm    </w:t>
      </w:r>
      <w:r>
        <w:t xml:space="preserve">   Analyze    </w:t>
      </w:r>
      <w:r>
        <w:t xml:space="preserve">   External    </w:t>
      </w:r>
      <w:r>
        <w:t xml:space="preserve">   Automated    </w:t>
      </w:r>
      <w:r>
        <w:t xml:space="preserve">   Defibrillation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AED vocabulary </dc:title>
  <dcterms:created xsi:type="dcterms:W3CDTF">2021-10-11T00:41:06Z</dcterms:created>
  <dcterms:modified xsi:type="dcterms:W3CDTF">2021-10-11T00:41:06Z</dcterms:modified>
</cp:coreProperties>
</file>